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3203" w14:textId="77777777" w:rsidR="00673852" w:rsidRDefault="00000000">
      <w:pPr>
        <w:shd w:val="clear" w:color="auto" w:fill="F1A7B2"/>
        <w:spacing w:after="0"/>
      </w:pPr>
      <w:r>
        <w:rPr>
          <w:sz w:val="8"/>
        </w:rPr>
        <w:t xml:space="preserve">  </w:t>
      </w:r>
    </w:p>
    <w:p w14:paraId="01994628" w14:textId="77777777" w:rsidR="00673852" w:rsidRDefault="00000000">
      <w:pPr>
        <w:spacing w:after="0"/>
      </w:pPr>
      <w:r>
        <w:rPr>
          <w:sz w:val="4"/>
        </w:rPr>
        <w:t xml:space="preserve"> </w:t>
      </w:r>
    </w:p>
    <w:p w14:paraId="70250E52" w14:textId="77777777" w:rsidR="00673852" w:rsidRDefault="00000000">
      <w:pPr>
        <w:pBdr>
          <w:bottom w:val="single" w:sz="6" w:space="1" w:color="F1A7B2"/>
        </w:pBdr>
        <w:spacing w:after="0"/>
        <w:jc w:val="center"/>
      </w:pPr>
      <w:r>
        <w:rPr>
          <w:rFonts w:ascii="Montserrat" w:hAnsi="Montserrat"/>
          <w:b/>
          <w:color w:val="1A1A1A"/>
          <w:sz w:val="104"/>
        </w:rPr>
        <w:t>Литературная продлёнка</w:t>
      </w:r>
    </w:p>
    <w:p w14:paraId="58A35CEB" w14:textId="77777777" w:rsidR="00673852" w:rsidRDefault="00000000">
      <w:pPr>
        <w:spacing w:after="0"/>
      </w:pPr>
      <w:r>
        <w:rPr>
          <w:sz w:val="4"/>
        </w:rPr>
        <w:t xml:space="preserve"> </w:t>
      </w:r>
    </w:p>
    <w:p w14:paraId="0E3095CA" w14:textId="77777777" w:rsidR="00673852" w:rsidRDefault="00000000">
      <w:pPr>
        <w:spacing w:after="0"/>
        <w:ind w:left="432"/>
      </w:pPr>
      <w:r>
        <w:rPr>
          <w:rFonts w:ascii="Montserrat" w:hAnsi="Montserrat"/>
          <w:color w:val="F1A7B2"/>
          <w:sz w:val="26"/>
        </w:rPr>
        <w:t xml:space="preserve">● </w:t>
      </w:r>
      <w:r>
        <w:rPr>
          <w:rFonts w:ascii="Montserrat" w:hAnsi="Montserrat"/>
          <w:b/>
          <w:color w:val="F1A7B2"/>
          <w:sz w:val="26"/>
        </w:rPr>
        <w:t>6–7 лет</w:t>
      </w:r>
    </w:p>
    <w:p w14:paraId="78EF27DE" w14:textId="77777777" w:rsidR="00673852" w:rsidRDefault="00000000">
      <w:pPr>
        <w:spacing w:after="0"/>
        <w:ind w:left="432"/>
      </w:pPr>
      <w:r>
        <w:rPr>
          <w:rFonts w:ascii="Montserrat" w:hAnsi="Montserrat"/>
          <w:color w:val="F1A7B2"/>
          <w:sz w:val="26"/>
        </w:rPr>
        <w:t xml:space="preserve">● </w:t>
      </w:r>
      <w:r>
        <w:rPr>
          <w:rFonts w:ascii="Montserrat" w:hAnsi="Montserrat"/>
          <w:b/>
          <w:color w:val="F1A7B2"/>
          <w:sz w:val="26"/>
        </w:rPr>
        <w:t>Старт: 2 июня</w:t>
      </w:r>
    </w:p>
    <w:p w14:paraId="09D9666A" w14:textId="77777777" w:rsidR="00673852" w:rsidRDefault="00000000">
      <w:pPr>
        <w:spacing w:after="0"/>
        <w:ind w:left="432"/>
      </w:pPr>
      <w:r>
        <w:rPr>
          <w:rFonts w:ascii="Montserrat" w:hAnsi="Montserrat"/>
          <w:color w:val="F1A7B2"/>
          <w:sz w:val="26"/>
        </w:rPr>
        <w:t xml:space="preserve">● </w:t>
      </w:r>
      <w:r>
        <w:rPr>
          <w:rFonts w:ascii="Montserrat" w:hAnsi="Montserrat"/>
          <w:b/>
          <w:color w:val="F1A7B2"/>
          <w:sz w:val="26"/>
        </w:rPr>
        <w:t>Весёлые приключения</w:t>
      </w:r>
    </w:p>
    <w:p w14:paraId="743AA03C" w14:textId="77777777" w:rsidR="00673852" w:rsidRDefault="00000000">
      <w:pPr>
        <w:spacing w:after="0"/>
        <w:ind w:left="432"/>
      </w:pPr>
      <w:r>
        <w:rPr>
          <w:rFonts w:ascii="Montserrat" w:hAnsi="Montserrat"/>
          <w:color w:val="F1A7B2"/>
          <w:sz w:val="26"/>
        </w:rPr>
        <w:t xml:space="preserve">● </w:t>
      </w:r>
      <w:r>
        <w:rPr>
          <w:rFonts w:ascii="Montserrat" w:hAnsi="Montserrat"/>
          <w:b/>
          <w:color w:val="F1A7B2"/>
          <w:sz w:val="26"/>
        </w:rPr>
        <w:t>Мир русской литературы</w:t>
      </w:r>
    </w:p>
    <w:p w14:paraId="082212B0" w14:textId="77777777" w:rsidR="00673852" w:rsidRDefault="00000000">
      <w:pPr>
        <w:spacing w:after="0"/>
      </w:pPr>
      <w:r>
        <w:rPr>
          <w:sz w:val="8"/>
        </w:rPr>
        <w:t xml:space="preserve"> </w:t>
      </w:r>
    </w:p>
    <w:p w14:paraId="1E33AB34" w14:textId="77777777" w:rsidR="00673852" w:rsidRDefault="00000000">
      <w:pPr>
        <w:pBdr>
          <w:left w:val="single" w:sz="18" w:space="12" w:color="F1A7B2"/>
        </w:pBdr>
        <w:spacing w:before="480" w:after="160"/>
      </w:pPr>
      <w:r>
        <w:rPr>
          <w:rFonts w:ascii="Montserrat" w:hAnsi="Montserrat"/>
          <w:b/>
          <w:color w:val="1A1A1A"/>
          <w:sz w:val="28"/>
        </w:rPr>
        <w:t>👩‍🏫  Автор и ведущая курса</w:t>
      </w:r>
    </w:p>
    <w:p w14:paraId="3F3BA562" w14:textId="77777777" w:rsidR="00673852" w:rsidRDefault="00000000">
      <w:pPr>
        <w:spacing w:before="280" w:after="40"/>
      </w:pPr>
      <w:r>
        <w:rPr>
          <w:rFonts w:ascii="Montserrat" w:hAnsi="Montserrat"/>
          <w:b/>
          <w:color w:val="1A1A1A"/>
          <w:sz w:val="32"/>
        </w:rPr>
        <w:t>Елизавета Захарова</w:t>
      </w:r>
    </w:p>
    <w:p w14:paraId="6E4482FB" w14:textId="77777777" w:rsidR="00673852" w:rsidRDefault="00000000">
      <w:pPr>
        <w:spacing w:before="40" w:after="40"/>
      </w:pPr>
      <w:r>
        <w:rPr>
          <w:rFonts w:ascii="Montserrat" w:hAnsi="Montserrat"/>
          <w:color w:val="F1A7B2"/>
        </w:rPr>
        <w:t>Кандидат филологических наук  ·  Основатель школы Literary Russian  ·  14+ лет стажа</w:t>
      </w:r>
    </w:p>
    <w:p w14:paraId="5561C3FA" w14:textId="77777777" w:rsidR="00673852" w:rsidRDefault="00000000">
      <w:pPr>
        <w:spacing w:before="80" w:after="80"/>
      </w:pPr>
      <w:r>
        <w:rPr>
          <w:rFonts w:ascii="Montserrat" w:hAnsi="Montserrat"/>
          <w:color w:val="1A1A1A"/>
        </w:rPr>
        <w:t>Создаю программы, которые помогают детям за рубежом полюбить русский язык и литературу — через истории, приключения и живое общение.</w:t>
      </w:r>
    </w:p>
    <w:p w14:paraId="22A84422" w14:textId="77777777" w:rsidR="00673852" w:rsidRDefault="00000000">
      <w:pPr>
        <w:spacing w:after="0"/>
      </w:pPr>
      <w:r>
        <w:rPr>
          <w:sz w:val="56"/>
        </w:rPr>
        <w:t xml:space="preserve"> </w:t>
      </w:r>
    </w:p>
    <w:p w14:paraId="2C4A9EED" w14:textId="77777777" w:rsidR="00673852" w:rsidRDefault="00000000">
      <w:pPr>
        <w:pBdr>
          <w:left w:val="single" w:sz="18" w:space="12" w:color="F1A7B2"/>
        </w:pBdr>
        <w:spacing w:before="480" w:after="160"/>
      </w:pPr>
      <w:r>
        <w:rPr>
          <w:rFonts w:ascii="Montserrat" w:hAnsi="Montserrat"/>
          <w:b/>
          <w:color w:val="1A1A1A"/>
          <w:sz w:val="28"/>
        </w:rPr>
        <w:t>📚  Программа</w:t>
      </w:r>
    </w:p>
    <w:p w14:paraId="45BFA404" w14:textId="77777777" w:rsidR="00673852" w:rsidRDefault="00000000">
      <w:pPr>
        <w:shd w:val="clear" w:color="auto" w:fill="F1A7B2"/>
        <w:spacing w:before="120" w:after="120"/>
      </w:pPr>
      <w:r>
        <w:rPr>
          <w:rFonts w:ascii="Montserrat" w:hAnsi="Montserrat"/>
          <w:b/>
          <w:color w:val="FFFFFF"/>
          <w:sz w:val="24"/>
        </w:rPr>
        <w:t>Старт: 2 июня 2026 года   ·   Время: 17:30 по Белграду (UTC+1)</w:t>
      </w:r>
    </w:p>
    <w:p w14:paraId="640416F3" w14:textId="77777777" w:rsidR="00673852" w:rsidRDefault="00000000">
      <w:pPr>
        <w:spacing w:before="80" w:after="40"/>
      </w:pPr>
      <w:r>
        <w:rPr>
          <w:rFonts w:ascii="Montserrat" w:hAnsi="Montserrat"/>
          <w:color w:val="7F8C8D"/>
        </w:rPr>
        <w:t>Занятия 1 раз в неделю  ·  Длительность встречи — 55 минут</w:t>
      </w:r>
    </w:p>
    <w:p w14:paraId="0BF15EE4" w14:textId="77777777" w:rsidR="00673852" w:rsidRDefault="00000000">
      <w:pPr>
        <w:spacing w:after="0"/>
      </w:pPr>
      <w:r>
        <w:rPr>
          <w:sz w:val="28"/>
        </w:rPr>
        <w:t xml:space="preserve"> </w:t>
      </w:r>
    </w:p>
    <w:p w14:paraId="45D218E9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Группа до 5 человек</w:t>
      </w:r>
    </w:p>
    <w:p w14:paraId="28127272" w14:textId="77777777" w:rsidR="00673852" w:rsidRDefault="00000000">
      <w:pPr>
        <w:spacing w:after="0"/>
      </w:pPr>
      <w:r>
        <w:rPr>
          <w:sz w:val="28"/>
        </w:rPr>
        <w:t xml:space="preserve"> </w:t>
      </w:r>
    </w:p>
    <w:p w14:paraId="66BD440C" w14:textId="77777777" w:rsidR="00673852" w:rsidRDefault="00000000">
      <w:pPr>
        <w:spacing w:before="160" w:after="80"/>
      </w:pPr>
      <w:r>
        <w:rPr>
          <w:rFonts w:ascii="Montserrat" w:hAnsi="Montserrat"/>
          <w:b/>
          <w:color w:val="F1A7B2"/>
        </w:rPr>
        <w:t>Темы:</w:t>
      </w:r>
    </w:p>
    <w:p w14:paraId="05E868E3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Дружба</w:t>
      </w:r>
    </w:p>
    <w:p w14:paraId="400C8EDA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Смелость и мечта</w:t>
      </w:r>
    </w:p>
    <w:p w14:paraId="3CD1187D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Юмор в литературе</w:t>
      </w:r>
    </w:p>
    <w:p w14:paraId="3CA53E57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Характеры героев</w:t>
      </w:r>
    </w:p>
    <w:p w14:paraId="2A555BA9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lastRenderedPageBreak/>
        <w:t>Что значит быть храбрым</w:t>
      </w:r>
    </w:p>
    <w:p w14:paraId="27AA23E2" w14:textId="77777777" w:rsidR="00673852" w:rsidRDefault="00000000">
      <w:pPr>
        <w:spacing w:after="0"/>
      </w:pPr>
      <w:r>
        <w:rPr>
          <w:sz w:val="28"/>
        </w:rPr>
        <w:t xml:space="preserve"> </w:t>
      </w:r>
    </w:p>
    <w:p w14:paraId="452F6580" w14:textId="77777777" w:rsidR="00673852" w:rsidRDefault="00000000">
      <w:pPr>
        <w:spacing w:before="160" w:after="80"/>
      </w:pPr>
      <w:r>
        <w:rPr>
          <w:rFonts w:ascii="Montserrat" w:hAnsi="Montserrat"/>
          <w:b/>
          <w:color w:val="F1A7B2"/>
        </w:rPr>
        <w:t>Примерный перечень заданий:</w:t>
      </w:r>
    </w:p>
    <w:p w14:paraId="4655B585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Пересказ от лица героя</w:t>
      </w:r>
    </w:p>
    <w:p w14:paraId="612176DF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Диалоги персонажей</w:t>
      </w:r>
    </w:p>
    <w:p w14:paraId="5BDA34C2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Рисунки и творческие проекты</w:t>
      </w:r>
    </w:p>
    <w:p w14:paraId="5D26D7F5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Чтение наизусть</w:t>
      </w:r>
    </w:p>
    <w:p w14:paraId="3637B7E8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Письмо литературному герою</w:t>
      </w:r>
    </w:p>
    <w:p w14:paraId="12971A52" w14:textId="77777777" w:rsidR="00673852" w:rsidRDefault="00000000">
      <w:pPr>
        <w:spacing w:after="0"/>
      </w:pPr>
      <w:r>
        <w:rPr>
          <w:sz w:val="28"/>
        </w:rPr>
        <w:t xml:space="preserve"> </w:t>
      </w:r>
    </w:p>
    <w:p w14:paraId="49D989DD" w14:textId="77777777" w:rsidR="00673852" w:rsidRDefault="00000000">
      <w:pPr>
        <w:shd w:val="clear" w:color="auto" w:fill="F5F0E8"/>
        <w:spacing w:before="80" w:after="80"/>
      </w:pPr>
      <w:r>
        <w:rPr>
          <w:rFonts w:ascii="Montserrat" w:hAnsi="Montserrat"/>
          <w:color w:val="1A1A1A"/>
        </w:rPr>
        <w:t>Примерный список литературы (точный список будет известен после вступления в группу):</w:t>
      </w:r>
    </w:p>
    <w:p w14:paraId="398AC777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А. М. Волков — «Волшебник Изумрудного города»</w:t>
      </w:r>
    </w:p>
    <w:p w14:paraId="1C12F474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К. И. Чуковский — «Муха-Цокотуха», «Мойдодыр»</w:t>
      </w:r>
    </w:p>
    <w:p w14:paraId="1E38BFEA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С. Я. Маршак — «Рассказ о неизвестном герое»</w:t>
      </w:r>
    </w:p>
    <w:p w14:paraId="02272936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Н. Н. Носов — «Приключения Незнайки»</w:t>
      </w:r>
    </w:p>
    <w:p w14:paraId="3364AEBF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М. М. Зощенко — «Храбрые дети»</w:t>
      </w:r>
    </w:p>
    <w:p w14:paraId="38909CB9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В. Ю. Драгунский — «Денискины рассказы»</w:t>
      </w:r>
    </w:p>
    <w:p w14:paraId="1ED92CB1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А. Л. Барто — «Игрушки», стихи</w:t>
      </w:r>
    </w:p>
    <w:p w14:paraId="0C9440B8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Б. В. Заходер — «Мохнатая азбука»</w:t>
      </w:r>
    </w:p>
    <w:p w14:paraId="2E839216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К. И. Чуковский — «Сказки» (дополнительные)</w:t>
      </w:r>
    </w:p>
    <w:p w14:paraId="08881529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С. Я. Маршак — «Кошкин дом»</w:t>
      </w:r>
    </w:p>
    <w:p w14:paraId="67A07E17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Н. Н. Носов — «Живая шляпа»</w:t>
      </w:r>
    </w:p>
    <w:p w14:paraId="13121B0A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Л. Н. Толстой — рассказы для детей</w:t>
      </w:r>
    </w:p>
    <w:p w14:paraId="38A40A94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В. Ф. Одоевская — «Городок в табакерке»</w:t>
      </w:r>
    </w:p>
    <w:p w14:paraId="08368F3C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Дж. Родари — «Приключения Чиполлино» (пер.)</w:t>
      </w:r>
    </w:p>
    <w:p w14:paraId="30219E81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А. Линдгрен — «Малыш и Карлсон» (пер.)</w:t>
      </w:r>
    </w:p>
    <w:p w14:paraId="14CA8D10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Т. Янссон — «Пиппи Длинныйчулок» (пер.)</w:t>
      </w:r>
    </w:p>
    <w:p w14:paraId="39925C41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Э. Блайтон — «Винни-Пух» (пер.)</w:t>
      </w:r>
    </w:p>
    <w:p w14:paraId="3EEA015B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А. Милн — «Винни-Пух и все-все-все» (пер.)</w:t>
      </w:r>
    </w:p>
    <w:p w14:paraId="3242CE6F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Ш. Перро — сказки (пер.)</w:t>
      </w:r>
    </w:p>
    <w:p w14:paraId="47F65203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Бр. Гримм — сказки (пер.)</w:t>
      </w:r>
    </w:p>
    <w:p w14:paraId="4FB52730" w14:textId="77777777" w:rsidR="00673852" w:rsidRDefault="00000000">
      <w:pPr>
        <w:spacing w:after="0"/>
      </w:pPr>
      <w:r>
        <w:rPr>
          <w:sz w:val="56"/>
        </w:rPr>
        <w:t xml:space="preserve"> </w:t>
      </w:r>
    </w:p>
    <w:p w14:paraId="73AD3E11" w14:textId="77777777" w:rsidR="00673852" w:rsidRDefault="00000000">
      <w:pPr>
        <w:pBdr>
          <w:left w:val="single" w:sz="18" w:space="12" w:color="F1A7B2"/>
        </w:pBdr>
        <w:spacing w:before="480" w:after="160"/>
      </w:pPr>
      <w:r>
        <w:rPr>
          <w:rFonts w:ascii="Montserrat" w:hAnsi="Montserrat"/>
          <w:b/>
          <w:color w:val="1A1A1A"/>
          <w:sz w:val="28"/>
        </w:rPr>
        <w:t>📅  Формат и расписание</w:t>
      </w:r>
    </w:p>
    <w:p w14:paraId="58330604" w14:textId="77777777" w:rsidR="00673852" w:rsidRDefault="00000000">
      <w:pPr>
        <w:spacing w:before="160" w:after="80"/>
      </w:pPr>
      <w:r>
        <w:rPr>
          <w:rFonts w:ascii="Montserrat" w:hAnsi="Montserrat"/>
          <w:b/>
          <w:color w:val="F1A7B2"/>
        </w:rPr>
        <w:t>Формат:</w:t>
      </w:r>
    </w:p>
    <w:p w14:paraId="387A9A66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Онлайн (ZOOM)</w:t>
      </w:r>
    </w:p>
    <w:p w14:paraId="528217D1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Небольшие группы — чтобы каждый ребёнок успел поучаствовать</w:t>
      </w:r>
    </w:p>
    <w:p w14:paraId="63D881D1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Игровая форма: приключение, квесты, творческие задания</w:t>
      </w:r>
    </w:p>
    <w:p w14:paraId="03F9276A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Домашних заданий НЕТ — только удовольствие от чтения</w:t>
      </w:r>
    </w:p>
    <w:p w14:paraId="0869C3FC" w14:textId="77777777" w:rsidR="00673852" w:rsidRDefault="00000000">
      <w:pPr>
        <w:spacing w:after="0"/>
      </w:pPr>
      <w:r>
        <w:rPr>
          <w:sz w:val="28"/>
        </w:rPr>
        <w:lastRenderedPageBreak/>
        <w:t xml:space="preserve"> </w:t>
      </w:r>
    </w:p>
    <w:p w14:paraId="5C90500B" w14:textId="77777777" w:rsidR="00673852" w:rsidRDefault="00000000">
      <w:pPr>
        <w:spacing w:before="160" w:after="80"/>
      </w:pPr>
      <w:r>
        <w:rPr>
          <w:rFonts w:ascii="Montserrat" w:hAnsi="Montserrat"/>
          <w:b/>
          <w:color w:val="F1A7B2"/>
        </w:rPr>
        <w:t>Что входит в стоимость:</w:t>
      </w:r>
    </w:p>
    <w:p w14:paraId="275BAA5D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5 недель занятий (5 встреч)</w:t>
      </w:r>
    </w:p>
    <w:p w14:paraId="02A368A3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Доступ в закрытую Telegram-группу с играми и материалами</w:t>
      </w:r>
    </w:p>
    <w:p w14:paraId="51F1E731" w14:textId="77777777" w:rsidR="00673852" w:rsidRDefault="00000000">
      <w:pPr>
        <w:pStyle w:val="a0"/>
        <w:spacing w:before="60" w:after="60"/>
      </w:pPr>
      <w:r>
        <w:rPr>
          <w:rFonts w:ascii="Montserrat" w:hAnsi="Montserrat"/>
          <w:color w:val="1A1A1A"/>
        </w:rPr>
        <w:t>Запись занятий для повторения</w:t>
      </w:r>
    </w:p>
    <w:p w14:paraId="483F2290" w14:textId="77777777" w:rsidR="00673852" w:rsidRDefault="00000000">
      <w:pPr>
        <w:spacing w:after="0"/>
      </w:pPr>
      <w:r>
        <w:rPr>
          <w:sz w:val="56"/>
        </w:rPr>
        <w:t xml:space="preserve"> </w:t>
      </w:r>
    </w:p>
    <w:p w14:paraId="391DBE09" w14:textId="77777777" w:rsidR="00673852" w:rsidRDefault="00000000">
      <w:pPr>
        <w:pBdr>
          <w:left w:val="single" w:sz="18" w:space="12" w:color="F1A7B2"/>
        </w:pBdr>
        <w:spacing w:before="480" w:after="160"/>
      </w:pPr>
      <w:r>
        <w:rPr>
          <w:rFonts w:ascii="Montserrat" w:hAnsi="Montserrat"/>
          <w:b/>
          <w:color w:val="1A1A1A"/>
          <w:sz w:val="28"/>
        </w:rPr>
        <w:t>🏆  Что получит ваш ребёнок</w:t>
      </w:r>
    </w:p>
    <w:p w14:paraId="4510434C" w14:textId="77777777" w:rsidR="00673852" w:rsidRDefault="00000000">
      <w:pPr>
        <w:spacing w:before="80" w:after="80"/>
        <w:ind w:left="288"/>
      </w:pPr>
      <w:r>
        <w:rPr>
          <w:rFonts w:ascii="Montserrat" w:hAnsi="Montserrat"/>
          <w:sz w:val="24"/>
        </w:rPr>
        <w:t xml:space="preserve">📚 </w:t>
      </w:r>
      <w:r>
        <w:rPr>
          <w:rFonts w:ascii="Montserrat" w:hAnsi="Montserrat"/>
          <w:b/>
          <w:color w:val="1A1A1A"/>
        </w:rPr>
        <w:t xml:space="preserve">Погружение в русскую и зарубежную литературу — </w:t>
      </w:r>
      <w:r>
        <w:rPr>
          <w:rFonts w:ascii="Montserrat" w:hAnsi="Montserrat"/>
          <w:color w:val="1A1A1A"/>
        </w:rPr>
        <w:t>5 классических и современных произведений для этого возраста</w:t>
      </w:r>
    </w:p>
    <w:p w14:paraId="1BF2A742" w14:textId="77777777" w:rsidR="00673852" w:rsidRDefault="00000000">
      <w:pPr>
        <w:spacing w:before="80" w:after="80"/>
        <w:ind w:left="288"/>
      </w:pPr>
      <w:r>
        <w:rPr>
          <w:rFonts w:ascii="Montserrat" w:hAnsi="Montserrat"/>
          <w:sz w:val="24"/>
        </w:rPr>
        <w:t xml:space="preserve">🗣️ </w:t>
      </w:r>
      <w:r>
        <w:rPr>
          <w:rFonts w:ascii="Montserrat" w:hAnsi="Montserrat"/>
          <w:b/>
          <w:color w:val="1A1A1A"/>
        </w:rPr>
        <w:t xml:space="preserve">Практика устной речи — </w:t>
      </w:r>
      <w:r>
        <w:rPr>
          <w:rFonts w:ascii="Montserrat" w:hAnsi="Montserrat"/>
          <w:color w:val="1A1A1A"/>
        </w:rPr>
        <w:t>Пересказы, диалоги, рассуждения — в игровой и увлекательной форме</w:t>
      </w:r>
    </w:p>
    <w:p w14:paraId="470750FD" w14:textId="77777777" w:rsidR="00673852" w:rsidRDefault="00000000">
      <w:pPr>
        <w:spacing w:before="80" w:after="80"/>
        <w:ind w:left="288"/>
      </w:pPr>
      <w:r>
        <w:rPr>
          <w:rFonts w:ascii="Montserrat" w:hAnsi="Montserrat"/>
          <w:sz w:val="24"/>
        </w:rPr>
        <w:t xml:space="preserve">✍️ </w:t>
      </w:r>
      <w:r>
        <w:rPr>
          <w:rFonts w:ascii="Montserrat" w:hAnsi="Montserrat"/>
          <w:b/>
          <w:color w:val="1A1A1A"/>
        </w:rPr>
        <w:t xml:space="preserve">Развитие письменной речи — </w:t>
      </w:r>
      <w:r>
        <w:rPr>
          <w:rFonts w:ascii="Montserrat" w:hAnsi="Montserrat"/>
          <w:color w:val="1A1A1A"/>
        </w:rPr>
        <w:t>Сочинения, письма героям, творческие проекты</w:t>
      </w:r>
    </w:p>
    <w:p w14:paraId="7EBAD4B8" w14:textId="77777777" w:rsidR="00673852" w:rsidRDefault="00000000">
      <w:pPr>
        <w:spacing w:before="80" w:after="80"/>
        <w:ind w:left="288"/>
      </w:pPr>
      <w:r>
        <w:rPr>
          <w:rFonts w:ascii="Montserrat" w:hAnsi="Montserrat"/>
          <w:sz w:val="24"/>
        </w:rPr>
        <w:t xml:space="preserve">🎨 </w:t>
      </w:r>
      <w:r>
        <w:rPr>
          <w:rFonts w:ascii="Montserrat" w:hAnsi="Montserrat"/>
          <w:b/>
          <w:color w:val="1A1A1A"/>
        </w:rPr>
        <w:t xml:space="preserve">Творческие навыки — </w:t>
      </w:r>
      <w:r>
        <w:rPr>
          <w:rFonts w:ascii="Montserrat" w:hAnsi="Montserrat"/>
          <w:color w:val="1A1A1A"/>
        </w:rPr>
        <w:t>Рисунки, коллажи, инсценировки — каждый урок включает творчество</w:t>
      </w:r>
    </w:p>
    <w:p w14:paraId="607F9CBD" w14:textId="77777777" w:rsidR="00673852" w:rsidRDefault="00000000">
      <w:pPr>
        <w:spacing w:before="80" w:after="80"/>
        <w:ind w:left="288"/>
      </w:pPr>
      <w:r>
        <w:rPr>
          <w:rFonts w:ascii="Montserrat" w:hAnsi="Montserrat"/>
          <w:sz w:val="24"/>
        </w:rPr>
        <w:t xml:space="preserve">💬 </w:t>
      </w:r>
      <w:r>
        <w:rPr>
          <w:rFonts w:ascii="Montserrat" w:hAnsi="Montserrat"/>
          <w:b/>
          <w:color w:val="1A1A1A"/>
        </w:rPr>
        <w:t xml:space="preserve">Уверенность в языке — </w:t>
      </w:r>
      <w:r>
        <w:rPr>
          <w:rFonts w:ascii="Montserrat" w:hAnsi="Montserrat"/>
          <w:color w:val="1A1A1A"/>
        </w:rPr>
        <w:t>Ребёнок начнёт свободнее говорить и читать по-русски</w:t>
      </w:r>
    </w:p>
    <w:p w14:paraId="1AACEF48" w14:textId="77777777" w:rsidR="00673852" w:rsidRDefault="00000000">
      <w:pPr>
        <w:spacing w:before="80" w:after="80"/>
        <w:ind w:left="288"/>
      </w:pPr>
      <w:r>
        <w:rPr>
          <w:rFonts w:ascii="Montserrat" w:hAnsi="Montserrat"/>
          <w:sz w:val="24"/>
        </w:rPr>
        <w:t xml:space="preserve">🏆 </w:t>
      </w:r>
      <w:r>
        <w:rPr>
          <w:rFonts w:ascii="Montserrat" w:hAnsi="Montserrat"/>
          <w:b/>
          <w:color w:val="1A1A1A"/>
        </w:rPr>
        <w:t xml:space="preserve">Итоговый проект — </w:t>
      </w:r>
      <w:r>
        <w:rPr>
          <w:rFonts w:ascii="Montserrat" w:hAnsi="Montserrat"/>
          <w:color w:val="1A1A1A"/>
        </w:rPr>
        <w:t>Своя книжка-приключение к концу курса — которой можно гордиться!</w:t>
      </w:r>
    </w:p>
    <w:p w14:paraId="776450DB" w14:textId="77777777" w:rsidR="00673852" w:rsidRDefault="00000000">
      <w:pPr>
        <w:spacing w:after="0"/>
      </w:pPr>
      <w:r>
        <w:rPr>
          <w:sz w:val="56"/>
        </w:rPr>
        <w:t xml:space="preserve"> </w:t>
      </w:r>
    </w:p>
    <w:p w14:paraId="5E7EC822" w14:textId="77777777" w:rsidR="00673852" w:rsidRDefault="00000000">
      <w:pPr>
        <w:pBdr>
          <w:left w:val="single" w:sz="18" w:space="12" w:color="F1A7B2"/>
        </w:pBdr>
        <w:spacing w:before="480" w:after="160"/>
      </w:pPr>
      <w:r>
        <w:rPr>
          <w:rFonts w:ascii="Montserrat" w:hAnsi="Montserrat"/>
          <w:b/>
          <w:color w:val="1A1A1A"/>
          <w:sz w:val="28"/>
        </w:rPr>
        <w:t>📝  Как записаться</w:t>
      </w:r>
    </w:p>
    <w:p w14:paraId="40D0B3D1" w14:textId="77777777" w:rsidR="00673852" w:rsidRDefault="00000000">
      <w:pPr>
        <w:spacing w:before="80" w:after="80"/>
        <w:ind w:left="360"/>
      </w:pPr>
      <w:r>
        <w:rPr>
          <w:rFonts w:ascii="Montserrat" w:hAnsi="Montserrat"/>
          <w:b/>
          <w:color w:val="F1A7B2"/>
        </w:rPr>
        <w:t xml:space="preserve">Шаг 1: </w:t>
      </w:r>
      <w:r>
        <w:rPr>
          <w:rFonts w:ascii="Montserrat" w:hAnsi="Montserrat"/>
          <w:color w:val="1A1A1A"/>
        </w:rPr>
        <w:t>Бесплатная диагностика (40–45 минут) — знакомство с преподавателем и ребёнком</w:t>
      </w:r>
    </w:p>
    <w:p w14:paraId="218F2F3F" w14:textId="77777777" w:rsidR="00673852" w:rsidRDefault="00000000">
      <w:pPr>
        <w:spacing w:before="80" w:after="80"/>
        <w:ind w:left="360"/>
      </w:pPr>
      <w:r>
        <w:rPr>
          <w:rFonts w:ascii="Montserrat" w:hAnsi="Montserrat"/>
          <w:b/>
          <w:color w:val="F1A7B2"/>
        </w:rPr>
        <w:t xml:space="preserve">Шаг 2: </w:t>
      </w:r>
      <w:r>
        <w:rPr>
          <w:rFonts w:ascii="Montserrat" w:hAnsi="Montserrat"/>
          <w:color w:val="1A1A1A"/>
        </w:rPr>
        <w:t>Обсуждение программы</w:t>
      </w:r>
    </w:p>
    <w:p w14:paraId="0D1440F5" w14:textId="77777777" w:rsidR="00673852" w:rsidRDefault="00000000">
      <w:pPr>
        <w:spacing w:before="80" w:after="80"/>
        <w:ind w:left="360"/>
      </w:pPr>
      <w:r>
        <w:rPr>
          <w:rFonts w:ascii="Montserrat" w:hAnsi="Montserrat"/>
          <w:b/>
          <w:color w:val="F1A7B2"/>
        </w:rPr>
        <w:t xml:space="preserve">Шаг 3: </w:t>
      </w:r>
      <w:r>
        <w:rPr>
          <w:rFonts w:ascii="Montserrat" w:hAnsi="Montserrat"/>
          <w:color w:val="1A1A1A"/>
        </w:rPr>
        <w:t>Оплата — рубли, евро или сербские динары; можно в два платежа</w:t>
      </w:r>
    </w:p>
    <w:p w14:paraId="5D0CABE7" w14:textId="77777777" w:rsidR="00673852" w:rsidRDefault="00000000">
      <w:pPr>
        <w:spacing w:before="80" w:after="80"/>
        <w:ind w:left="360"/>
      </w:pPr>
      <w:r>
        <w:rPr>
          <w:rFonts w:ascii="Montserrat" w:hAnsi="Montserrat"/>
          <w:b/>
          <w:color w:val="F1A7B2"/>
        </w:rPr>
        <w:t xml:space="preserve">Шаг 4: </w:t>
      </w:r>
      <w:r>
        <w:rPr>
          <w:rFonts w:ascii="Montserrat" w:hAnsi="Montserrat"/>
          <w:color w:val="1A1A1A"/>
        </w:rPr>
        <w:t>Получение доступа в закрытую Telegram-группу</w:t>
      </w:r>
    </w:p>
    <w:p w14:paraId="4A2B9FE6" w14:textId="77777777" w:rsidR="00673852" w:rsidRDefault="00000000">
      <w:pPr>
        <w:spacing w:before="80" w:after="80"/>
        <w:ind w:left="360"/>
      </w:pPr>
      <w:r>
        <w:rPr>
          <w:rFonts w:ascii="Montserrat" w:hAnsi="Montserrat"/>
          <w:b/>
          <w:color w:val="F1A7B2"/>
        </w:rPr>
        <w:t xml:space="preserve">Шаг 5: </w:t>
      </w:r>
      <w:r>
        <w:rPr>
          <w:rFonts w:ascii="Montserrat" w:hAnsi="Montserrat"/>
          <w:color w:val="1A1A1A"/>
        </w:rPr>
        <w:t>Старт приключений 2 июня!</w:t>
      </w:r>
    </w:p>
    <w:p w14:paraId="06A21260" w14:textId="77777777" w:rsidR="00673852" w:rsidRDefault="00000000">
      <w:pPr>
        <w:spacing w:after="0"/>
      </w:pPr>
      <w:r>
        <w:rPr>
          <w:sz w:val="56"/>
        </w:rPr>
        <w:t xml:space="preserve"> </w:t>
      </w:r>
    </w:p>
    <w:p w14:paraId="12A79BDC" w14:textId="77777777" w:rsidR="00673852" w:rsidRDefault="00000000">
      <w:pPr>
        <w:pBdr>
          <w:left w:val="single" w:sz="18" w:space="12" w:color="F1A7B2"/>
        </w:pBdr>
        <w:spacing w:before="480" w:after="160"/>
      </w:pPr>
      <w:r>
        <w:rPr>
          <w:rFonts w:ascii="Montserrat" w:hAnsi="Montserrat"/>
          <w:b/>
          <w:color w:val="1A1A1A"/>
          <w:sz w:val="28"/>
        </w:rPr>
        <w:t>💰  Стоимость</w:t>
      </w:r>
    </w:p>
    <w:p w14:paraId="4312F620" w14:textId="77777777" w:rsidR="00673852" w:rsidRDefault="00000000">
      <w:pPr>
        <w:shd w:val="clear" w:color="auto" w:fill="F1A7B2"/>
        <w:spacing w:before="120" w:after="120"/>
        <w:jc w:val="center"/>
      </w:pPr>
      <w:r>
        <w:rPr>
          <w:rFonts w:ascii="Montserrat" w:hAnsi="Montserrat"/>
          <w:b/>
          <w:color w:val="FFFFFF"/>
          <w:sz w:val="26"/>
        </w:rPr>
        <w:t>Занимаемся по вторникам в 17:30 по Белграду</w:t>
      </w:r>
    </w:p>
    <w:p w14:paraId="49791419" w14:textId="77777777" w:rsidR="00673852" w:rsidRDefault="00000000">
      <w:pPr>
        <w:spacing w:after="0"/>
      </w:pPr>
      <w:r>
        <w:rPr>
          <w:sz w:val="8"/>
        </w:rPr>
        <w:t xml:space="preserve"> </w:t>
      </w:r>
    </w:p>
    <w:p w14:paraId="4504E131" w14:textId="77777777" w:rsidR="00673852" w:rsidRDefault="00000000">
      <w:pPr>
        <w:shd w:val="clear" w:color="auto" w:fill="F1A7B2"/>
        <w:spacing w:before="120" w:after="120"/>
        <w:jc w:val="center"/>
      </w:pPr>
      <w:r>
        <w:rPr>
          <w:rFonts w:ascii="Montserrat" w:hAnsi="Montserrat"/>
          <w:b/>
          <w:color w:val="FFFFFF"/>
          <w:sz w:val="32"/>
        </w:rPr>
        <w:lastRenderedPageBreak/>
        <w:t>Одно занятие — 99 евро</w:t>
      </w:r>
    </w:p>
    <w:p w14:paraId="673FF408" w14:textId="77777777" w:rsidR="00673852" w:rsidRDefault="00000000">
      <w:pPr>
        <w:spacing w:after="0"/>
      </w:pPr>
      <w:r>
        <w:rPr>
          <w:sz w:val="8"/>
        </w:rPr>
        <w:t xml:space="preserve"> </w:t>
      </w:r>
    </w:p>
    <w:p w14:paraId="1B81D1F1" w14:textId="77777777" w:rsidR="00673852" w:rsidRDefault="00000000">
      <w:pPr>
        <w:shd w:val="clear" w:color="auto" w:fill="F1A7B2"/>
        <w:spacing w:before="120" w:after="120"/>
        <w:jc w:val="center"/>
      </w:pPr>
      <w:r>
        <w:rPr>
          <w:rFonts w:ascii="Montserrat" w:hAnsi="Montserrat"/>
          <w:b/>
          <w:color w:val="FFFFFF"/>
          <w:sz w:val="26"/>
        </w:rPr>
        <w:t>Запись открыта!</w:t>
      </w:r>
    </w:p>
    <w:p w14:paraId="5E5FC7C4" w14:textId="77777777" w:rsidR="00673852" w:rsidRDefault="00000000">
      <w:pPr>
        <w:spacing w:after="0"/>
      </w:pPr>
      <w:r>
        <w:rPr>
          <w:sz w:val="28"/>
        </w:rPr>
        <w:t xml:space="preserve"> </w:t>
      </w:r>
    </w:p>
    <w:p w14:paraId="1B7F9368" w14:textId="77777777" w:rsidR="00673852" w:rsidRDefault="00000000">
      <w:pPr>
        <w:shd w:val="clear" w:color="auto" w:fill="F5F0E8"/>
        <w:spacing w:before="120" w:after="120"/>
        <w:jc w:val="center"/>
      </w:pPr>
      <w:r>
        <w:rPr>
          <w:rFonts w:ascii="Montserrat" w:hAnsi="Montserrat"/>
          <w:b/>
          <w:color w:val="1A1A1A"/>
        </w:rPr>
        <w:t>Напишите нам в Telegram: @literarussian — обсудим программу и запишемся на бесплатную диагностику!</w:t>
      </w:r>
    </w:p>
    <w:p w14:paraId="0846B129" w14:textId="77777777" w:rsidR="00673852" w:rsidRDefault="00000000">
      <w:pPr>
        <w:spacing w:after="0"/>
      </w:pPr>
      <w:r>
        <w:rPr>
          <w:sz w:val="56"/>
        </w:rPr>
        <w:t xml:space="preserve"> </w:t>
      </w:r>
    </w:p>
    <w:p w14:paraId="1B072419" w14:textId="77777777" w:rsidR="00673852" w:rsidRDefault="00000000">
      <w:pPr>
        <w:shd w:val="clear" w:color="auto" w:fill="F1A7B2"/>
        <w:spacing w:before="160" w:after="0"/>
      </w:pPr>
      <w:r>
        <w:rPr>
          <w:sz w:val="8"/>
        </w:rPr>
        <w:t xml:space="preserve">  </w:t>
      </w:r>
    </w:p>
    <w:p w14:paraId="7C00A161" w14:textId="77777777" w:rsidR="00673852" w:rsidRDefault="00000000">
      <w:pPr>
        <w:spacing w:before="80" w:after="0"/>
        <w:jc w:val="center"/>
      </w:pPr>
      <w:r>
        <w:rPr>
          <w:noProof/>
        </w:rPr>
        <w:drawing>
          <wp:inline distT="0" distB="0" distL="0" distR="0" wp14:anchorId="7BBEDB01" wp14:editId="63E4BCFB">
            <wp:extent cx="548640" cy="975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lr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BFF53" w14:textId="77777777" w:rsidR="00673852" w:rsidRDefault="00000000">
      <w:pPr>
        <w:spacing w:before="80" w:after="0"/>
        <w:jc w:val="center"/>
      </w:pPr>
      <w:r>
        <w:rPr>
          <w:rFonts w:ascii="Dancing Script" w:hAnsi="Dancing Script"/>
          <w:color w:val="D3B8BC"/>
          <w:sz w:val="18"/>
        </w:rPr>
        <w:t>Literary Russian   ·   literaryrussian.online   ·   @literarussian</w:t>
      </w:r>
    </w:p>
    <w:sectPr w:rsidR="00673852" w:rsidSect="00034616">
      <w:headerReference w:type="default" r:id="rId9"/>
      <w:pgSz w:w="11909" w:h="16834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132DD" w14:textId="77777777" w:rsidR="00B60337" w:rsidRDefault="00B60337">
      <w:pPr>
        <w:spacing w:after="0" w:line="240" w:lineRule="auto"/>
      </w:pPr>
      <w:r>
        <w:separator/>
      </w:r>
    </w:p>
  </w:endnote>
  <w:endnote w:type="continuationSeparator" w:id="0">
    <w:p w14:paraId="5D01A768" w14:textId="77777777" w:rsidR="00B60337" w:rsidRDefault="00B6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ancing Scrip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45B3F" w14:textId="77777777" w:rsidR="00B60337" w:rsidRDefault="00B60337">
      <w:pPr>
        <w:spacing w:after="0" w:line="240" w:lineRule="auto"/>
      </w:pPr>
      <w:r>
        <w:separator/>
      </w:r>
    </w:p>
  </w:footnote>
  <w:footnote w:type="continuationSeparator" w:id="0">
    <w:p w14:paraId="3499732A" w14:textId="77777777" w:rsidR="00B60337" w:rsidRDefault="00B6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6ADE" w14:textId="77777777" w:rsidR="00673852" w:rsidRDefault="00000000">
    <w:pPr>
      <w:pStyle w:val="a5"/>
      <w:jc w:val="right"/>
    </w:pPr>
    <w:r>
      <w:rPr>
        <w:noProof/>
      </w:rPr>
      <w:drawing>
        <wp:inline distT="0" distB="0" distL="0" distR="0" wp14:anchorId="062C57FF" wp14:editId="6E387C58">
          <wp:extent cx="731520" cy="1300480"/>
          <wp:effectExtent l="0" t="0" r="0" b="0"/>
          <wp:docPr id="11042529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130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0FA8DB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2177281">
    <w:abstractNumId w:val="8"/>
  </w:num>
  <w:num w:numId="2" w16cid:durableId="1256207009">
    <w:abstractNumId w:val="6"/>
  </w:num>
  <w:num w:numId="3" w16cid:durableId="1364012990">
    <w:abstractNumId w:val="5"/>
  </w:num>
  <w:num w:numId="4" w16cid:durableId="979847739">
    <w:abstractNumId w:val="4"/>
  </w:num>
  <w:num w:numId="5" w16cid:durableId="348875227">
    <w:abstractNumId w:val="7"/>
  </w:num>
  <w:num w:numId="6" w16cid:durableId="632828036">
    <w:abstractNumId w:val="3"/>
  </w:num>
  <w:num w:numId="7" w16cid:durableId="360473558">
    <w:abstractNumId w:val="2"/>
  </w:num>
  <w:num w:numId="8" w16cid:durableId="905995758">
    <w:abstractNumId w:val="1"/>
  </w:num>
  <w:num w:numId="9" w16cid:durableId="151114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5A7A"/>
    <w:rsid w:val="00673852"/>
    <w:rsid w:val="00AA1D8D"/>
    <w:rsid w:val="00B47730"/>
    <w:rsid w:val="00B60337"/>
    <w:rsid w:val="00CB0664"/>
    <w:rsid w:val="00FC693F"/>
    <w:rsid w:val="00FC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F01483"/>
  <w14:defaultImageDpi w14:val="300"/>
  <w15:docId w15:val="{DF992220-6432-4E55-A201-2D3A65B7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Шевцова Алина Сергеевна</cp:lastModifiedBy>
  <cp:revision>2</cp:revision>
  <dcterms:created xsi:type="dcterms:W3CDTF">2026-04-24T13:18:00Z</dcterms:created>
  <dcterms:modified xsi:type="dcterms:W3CDTF">2026-04-24T13:18:00Z</dcterms:modified>
  <cp:category/>
</cp:coreProperties>
</file>